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6AD7" w14:textId="77777777" w:rsidR="008B3743" w:rsidRDefault="00000000" w:rsidP="005D4FA5">
      <w:pPr>
        <w:pStyle w:val="Heading1"/>
        <w:jc w:val="center"/>
      </w:pPr>
      <w:r>
        <w:t>SEANC District Fundraiser Request &amp; Approval Form</w:t>
      </w:r>
    </w:p>
    <w:p w14:paraId="459FAE12" w14:textId="77777777" w:rsidR="005D4FA5" w:rsidRPr="005D4FA5" w:rsidRDefault="005D4FA5" w:rsidP="005D4FA5"/>
    <w:p w14:paraId="2A61717B" w14:textId="7971C9C2" w:rsidR="008B3743" w:rsidRDefault="00000000">
      <w:r>
        <w:rPr>
          <w:b/>
        </w:rPr>
        <w:t xml:space="preserve">District: </w:t>
      </w:r>
      <w:r>
        <w:t>________________________________________</w:t>
      </w:r>
    </w:p>
    <w:p w14:paraId="1BB31A2E" w14:textId="59ED8CAA" w:rsidR="008B3743" w:rsidRDefault="00000000">
      <w:r>
        <w:rPr>
          <w:b/>
        </w:rPr>
        <w:t xml:space="preserve">Primary Contact: </w:t>
      </w:r>
      <w:r>
        <w:t>________________________________________</w:t>
      </w:r>
      <w:r w:rsidR="005D4FA5">
        <w:t xml:space="preserve">__     </w:t>
      </w:r>
      <w:r w:rsidR="005D4FA5">
        <w:rPr>
          <w:b/>
        </w:rPr>
        <w:t>P</w:t>
      </w:r>
      <w:r w:rsidR="005D4FA5">
        <w:rPr>
          <w:b/>
        </w:rPr>
        <w:t>osition:</w:t>
      </w:r>
      <w:r w:rsidR="005D4FA5" w:rsidRPr="005D4FA5">
        <w:rPr>
          <w:bCs/>
        </w:rPr>
        <w:t xml:space="preserve"> ___________________________</w:t>
      </w:r>
    </w:p>
    <w:p w14:paraId="41001221" w14:textId="3F8C2183" w:rsidR="008B3743" w:rsidRDefault="00000000">
      <w:r>
        <w:rPr>
          <w:b/>
        </w:rPr>
        <w:t xml:space="preserve">Email: </w:t>
      </w:r>
      <w:r>
        <w:t>____________________</w:t>
      </w:r>
      <w:r w:rsidR="005D4FA5">
        <w:t>__________________________________</w:t>
      </w:r>
      <w:proofErr w:type="gramStart"/>
      <w:r w:rsidR="005D4FA5">
        <w:t>_</w:t>
      </w:r>
      <w:r>
        <w:t xml:space="preserve">  </w:t>
      </w:r>
      <w:proofErr w:type="gramEnd"/>
      <w:r>
        <w:t xml:space="preserve"> </w:t>
      </w:r>
      <w:r>
        <w:rPr>
          <w:b/>
        </w:rPr>
        <w:t xml:space="preserve">Phone: </w:t>
      </w:r>
      <w:r>
        <w:t>___________________</w:t>
      </w:r>
      <w:r w:rsidR="005D4FA5">
        <w:t>________</w:t>
      </w:r>
      <w:r>
        <w:t>_</w:t>
      </w:r>
      <w:r w:rsidR="005D4FA5">
        <w:t>___</w:t>
      </w:r>
    </w:p>
    <w:p w14:paraId="3AC45767" w14:textId="77777777" w:rsidR="008B3743" w:rsidRDefault="00000000">
      <w:pPr>
        <w:pStyle w:val="Heading2"/>
      </w:pPr>
      <w:r>
        <w:t>Fundraiser Overview</w:t>
      </w:r>
    </w:p>
    <w:p w14:paraId="1959D4F9" w14:textId="77777777" w:rsidR="008B3743" w:rsidRDefault="00000000">
      <w:r>
        <w:rPr>
          <w:b/>
        </w:rPr>
        <w:t xml:space="preserve">Title of Fundraiser: </w:t>
      </w:r>
      <w:r>
        <w:t>______________________________________________</w:t>
      </w:r>
    </w:p>
    <w:p w14:paraId="264C2408" w14:textId="77777777" w:rsidR="008B3743" w:rsidRDefault="00000000">
      <w:r>
        <w:rPr>
          <w:b/>
        </w:rPr>
        <w:t xml:space="preserve">Proposed Date(s): </w:t>
      </w:r>
      <w:r>
        <w:t>______________________________________________</w:t>
      </w:r>
    </w:p>
    <w:p w14:paraId="520F1D00" w14:textId="77777777" w:rsidR="008B3743" w:rsidRDefault="00000000">
      <w:r>
        <w:rPr>
          <w:b/>
        </w:rPr>
        <w:t xml:space="preserve">Location: </w:t>
      </w:r>
      <w:r>
        <w:t>______________________________________________</w:t>
      </w:r>
    </w:p>
    <w:p w14:paraId="28D85787" w14:textId="77777777" w:rsidR="008B3743" w:rsidRDefault="00000000">
      <w:r>
        <w:t>Type of Fundraiser:</w:t>
      </w:r>
    </w:p>
    <w:p w14:paraId="0EA2974F" w14:textId="77777777" w:rsidR="008B3743" w:rsidRDefault="00000000">
      <w:r>
        <w:t xml:space="preserve">☐ Event  ☐ Raffle  ☐ Auction  ☐ Sale of Goods  ☐ Sponsorships  ☐ Other: __________________  </w:t>
      </w:r>
    </w:p>
    <w:p w14:paraId="0E936D32" w14:textId="77777777" w:rsidR="008B3743" w:rsidRDefault="00000000">
      <w:pPr>
        <w:pStyle w:val="Heading2"/>
      </w:pPr>
      <w:r>
        <w:t>Description of Fundraiser</w:t>
      </w:r>
    </w:p>
    <w:p w14:paraId="48D0D32E" w14:textId="77777777" w:rsidR="008B3743" w:rsidRDefault="00000000">
      <w:r>
        <w:t>Provide a clear description including activities, ticket prices, prizes, raffles, auctions, and participants.</w:t>
      </w:r>
    </w:p>
    <w:p w14:paraId="0E427883" w14:textId="77777777" w:rsidR="008B3743" w:rsidRDefault="00000000">
      <w:r>
        <w:t>__________________________________________________________________________________</w:t>
      </w:r>
    </w:p>
    <w:p w14:paraId="2715E32D" w14:textId="77777777" w:rsidR="008B3743" w:rsidRDefault="00000000">
      <w:r>
        <w:t>__________________________________________________________________________________</w:t>
      </w:r>
    </w:p>
    <w:p w14:paraId="0DB907EC" w14:textId="77777777" w:rsidR="008B3743" w:rsidRDefault="00000000">
      <w:r>
        <w:t>__________________________________________________________________________________</w:t>
      </w:r>
    </w:p>
    <w:p w14:paraId="0E71A2A8" w14:textId="77777777" w:rsidR="008B3743" w:rsidRDefault="00000000">
      <w:pPr>
        <w:pStyle w:val="Heading2"/>
      </w:pPr>
      <w:r>
        <w:t>Purpose and Use of Funds</w:t>
      </w:r>
    </w:p>
    <w:p w14:paraId="3879CA2B" w14:textId="648BE841" w:rsidR="008B3743" w:rsidRDefault="00000000">
      <w:r>
        <w:t xml:space="preserve">Explain how funds raised will support </w:t>
      </w:r>
      <w:r w:rsidR="005D4FA5">
        <w:t xml:space="preserve">your </w:t>
      </w:r>
      <w:r>
        <w:t>district</w:t>
      </w:r>
      <w:r w:rsidR="005D4FA5">
        <w:t>’s</w:t>
      </w:r>
      <w:r>
        <w:t xml:space="preserve"> </w:t>
      </w:r>
      <w:r w:rsidR="005D4FA5">
        <w:t>efforts to advance SEANC’s mission</w:t>
      </w:r>
      <w:r>
        <w:t>.</w:t>
      </w:r>
    </w:p>
    <w:p w14:paraId="334DA3DF" w14:textId="77777777" w:rsidR="008B3743" w:rsidRDefault="00000000">
      <w:r>
        <w:t>__________________________________________________________________________________</w:t>
      </w:r>
    </w:p>
    <w:p w14:paraId="44946A18" w14:textId="77777777" w:rsidR="008B3743" w:rsidRDefault="00000000">
      <w:r>
        <w:t>__________________________________________________________________________________</w:t>
      </w:r>
    </w:p>
    <w:p w14:paraId="0CB6EA85" w14:textId="77777777" w:rsidR="008B3743" w:rsidRDefault="00000000">
      <w:r>
        <w:t>__________________________________________________________________________________</w:t>
      </w:r>
    </w:p>
    <w:p w14:paraId="604FB4F3" w14:textId="77777777" w:rsidR="008B3743" w:rsidRDefault="00000000">
      <w:pPr>
        <w:pStyle w:val="Heading2"/>
      </w:pPr>
      <w:r>
        <w:t>District Authorization</w:t>
      </w:r>
    </w:p>
    <w:p w14:paraId="6CDDB6CD" w14:textId="77777777" w:rsidR="008B3743" w:rsidRDefault="00000000">
      <w:r>
        <w:rPr>
          <w:b/>
        </w:rPr>
        <w:t xml:space="preserve">Date district voted to approve fundraiser: </w:t>
      </w:r>
      <w:r>
        <w:t>________________________</w:t>
      </w:r>
    </w:p>
    <w:p w14:paraId="10BABF3A" w14:textId="77777777" w:rsidR="008B3743" w:rsidRDefault="00000000">
      <w:r>
        <w:t xml:space="preserve">☐ District meeting minutes documenting discussion and vote are attached  </w:t>
      </w:r>
    </w:p>
    <w:p w14:paraId="52D51E24" w14:textId="54F22EE2" w:rsidR="005D4FA5" w:rsidRDefault="005D4FA5">
      <w:r>
        <w:br w:type="page"/>
      </w:r>
    </w:p>
    <w:p w14:paraId="6746C525" w14:textId="3D918424" w:rsidR="008B3743" w:rsidRPr="005D4FA5" w:rsidRDefault="00000000">
      <w:pPr>
        <w:pStyle w:val="Heading2"/>
      </w:pPr>
      <w:r w:rsidRPr="005D4FA5">
        <w:lastRenderedPageBreak/>
        <w:t>Projected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8B3743" w14:paraId="454E7AD9" w14:textId="77777777">
        <w:tc>
          <w:tcPr>
            <w:tcW w:w="4320" w:type="dxa"/>
          </w:tcPr>
          <w:p w14:paraId="21061BAC" w14:textId="77777777" w:rsidR="008B3743" w:rsidRDefault="00000000">
            <w:r>
              <w:t>Expense Category</w:t>
            </w:r>
          </w:p>
        </w:tc>
        <w:tc>
          <w:tcPr>
            <w:tcW w:w="4320" w:type="dxa"/>
          </w:tcPr>
          <w:p w14:paraId="0260594C" w14:textId="77777777" w:rsidR="008B3743" w:rsidRDefault="00000000">
            <w:r>
              <w:t>Amount ($)</w:t>
            </w:r>
          </w:p>
        </w:tc>
      </w:tr>
      <w:tr w:rsidR="008B3743" w14:paraId="2074B859" w14:textId="77777777">
        <w:tc>
          <w:tcPr>
            <w:tcW w:w="4320" w:type="dxa"/>
          </w:tcPr>
          <w:p w14:paraId="6ECBA030" w14:textId="77777777" w:rsidR="008B3743" w:rsidRDefault="00000000">
            <w:r>
              <w:t>Cash Prize Expenses</w:t>
            </w:r>
          </w:p>
        </w:tc>
        <w:tc>
          <w:tcPr>
            <w:tcW w:w="4320" w:type="dxa"/>
          </w:tcPr>
          <w:p w14:paraId="14CD3B9D" w14:textId="77777777" w:rsidR="008B3743" w:rsidRDefault="008B3743"/>
        </w:tc>
      </w:tr>
      <w:tr w:rsidR="008B3743" w14:paraId="04E1EB4F" w14:textId="77777777">
        <w:tc>
          <w:tcPr>
            <w:tcW w:w="4320" w:type="dxa"/>
          </w:tcPr>
          <w:p w14:paraId="38D0FEA8" w14:textId="77777777" w:rsidR="008B3743" w:rsidRDefault="00000000">
            <w:r>
              <w:t>Non‑Cash Prize Expenses</w:t>
            </w:r>
          </w:p>
        </w:tc>
        <w:tc>
          <w:tcPr>
            <w:tcW w:w="4320" w:type="dxa"/>
          </w:tcPr>
          <w:p w14:paraId="44C64215" w14:textId="77777777" w:rsidR="008B3743" w:rsidRDefault="008B3743"/>
        </w:tc>
      </w:tr>
      <w:tr w:rsidR="008B3743" w14:paraId="480DA49F" w14:textId="77777777">
        <w:tc>
          <w:tcPr>
            <w:tcW w:w="4320" w:type="dxa"/>
          </w:tcPr>
          <w:p w14:paraId="6A0CFAB5" w14:textId="77777777" w:rsidR="008B3743" w:rsidRDefault="00000000">
            <w:r>
              <w:t>Rent / Facility Cost</w:t>
            </w:r>
          </w:p>
        </w:tc>
        <w:tc>
          <w:tcPr>
            <w:tcW w:w="4320" w:type="dxa"/>
          </w:tcPr>
          <w:p w14:paraId="0EFAD6C3" w14:textId="77777777" w:rsidR="008B3743" w:rsidRDefault="008B3743"/>
        </w:tc>
      </w:tr>
      <w:tr w:rsidR="008B3743" w14:paraId="1D9C07C6" w14:textId="77777777">
        <w:tc>
          <w:tcPr>
            <w:tcW w:w="4320" w:type="dxa"/>
          </w:tcPr>
          <w:p w14:paraId="4E7140ED" w14:textId="77777777" w:rsidR="008B3743" w:rsidRDefault="00000000">
            <w:r>
              <w:t>Food &amp; Beverages</w:t>
            </w:r>
          </w:p>
        </w:tc>
        <w:tc>
          <w:tcPr>
            <w:tcW w:w="4320" w:type="dxa"/>
          </w:tcPr>
          <w:p w14:paraId="69D4A3C7" w14:textId="77777777" w:rsidR="008B3743" w:rsidRDefault="008B3743"/>
        </w:tc>
      </w:tr>
      <w:tr w:rsidR="008B3743" w14:paraId="4D766E6B" w14:textId="77777777">
        <w:tc>
          <w:tcPr>
            <w:tcW w:w="4320" w:type="dxa"/>
          </w:tcPr>
          <w:p w14:paraId="05E301C9" w14:textId="77777777" w:rsidR="008B3743" w:rsidRDefault="00000000">
            <w:r>
              <w:t>Entertainment</w:t>
            </w:r>
          </w:p>
        </w:tc>
        <w:tc>
          <w:tcPr>
            <w:tcW w:w="4320" w:type="dxa"/>
          </w:tcPr>
          <w:p w14:paraId="70C8411A" w14:textId="77777777" w:rsidR="008B3743" w:rsidRDefault="008B3743"/>
        </w:tc>
      </w:tr>
      <w:tr w:rsidR="008B3743" w14:paraId="5A2B4BFC" w14:textId="77777777">
        <w:tc>
          <w:tcPr>
            <w:tcW w:w="4320" w:type="dxa"/>
          </w:tcPr>
          <w:p w14:paraId="5376CEF8" w14:textId="77777777" w:rsidR="008B3743" w:rsidRDefault="00000000">
            <w:r>
              <w:t>Insurance</w:t>
            </w:r>
          </w:p>
        </w:tc>
        <w:tc>
          <w:tcPr>
            <w:tcW w:w="4320" w:type="dxa"/>
          </w:tcPr>
          <w:p w14:paraId="0FEEE09B" w14:textId="77777777" w:rsidR="008B3743" w:rsidRDefault="008B3743"/>
        </w:tc>
      </w:tr>
      <w:tr w:rsidR="008B3743" w14:paraId="274E43A9" w14:textId="77777777">
        <w:tc>
          <w:tcPr>
            <w:tcW w:w="4320" w:type="dxa"/>
          </w:tcPr>
          <w:p w14:paraId="4A0EECCB" w14:textId="77777777" w:rsidR="008B3743" w:rsidRDefault="00000000">
            <w:r>
              <w:t>Supplies / Printing</w:t>
            </w:r>
          </w:p>
        </w:tc>
        <w:tc>
          <w:tcPr>
            <w:tcW w:w="4320" w:type="dxa"/>
          </w:tcPr>
          <w:p w14:paraId="399F1751" w14:textId="77777777" w:rsidR="008B3743" w:rsidRDefault="008B3743"/>
        </w:tc>
      </w:tr>
      <w:tr w:rsidR="008B3743" w14:paraId="34BBED2B" w14:textId="77777777">
        <w:tc>
          <w:tcPr>
            <w:tcW w:w="4320" w:type="dxa"/>
          </w:tcPr>
          <w:p w14:paraId="00867DF2" w14:textId="77777777" w:rsidR="008B3743" w:rsidRDefault="00000000">
            <w:r>
              <w:t>Other Direct Expenses</w:t>
            </w:r>
          </w:p>
        </w:tc>
        <w:tc>
          <w:tcPr>
            <w:tcW w:w="4320" w:type="dxa"/>
          </w:tcPr>
          <w:p w14:paraId="429A4E55" w14:textId="77777777" w:rsidR="008B3743" w:rsidRDefault="008B3743"/>
        </w:tc>
      </w:tr>
      <w:tr w:rsidR="008B3743" w14:paraId="664FC5AE" w14:textId="77777777">
        <w:tc>
          <w:tcPr>
            <w:tcW w:w="4320" w:type="dxa"/>
          </w:tcPr>
          <w:p w14:paraId="28866B35" w14:textId="7A26CBE7" w:rsidR="008B3743" w:rsidRPr="005D4FA5" w:rsidRDefault="00000000">
            <w:pPr>
              <w:rPr>
                <w:b/>
                <w:bCs/>
              </w:rPr>
            </w:pPr>
            <w:r w:rsidRPr="005D4FA5">
              <w:rPr>
                <w:b/>
                <w:bCs/>
              </w:rPr>
              <w:t xml:space="preserve">Total </w:t>
            </w:r>
            <w:r w:rsidR="005D4FA5" w:rsidRPr="005D4FA5">
              <w:rPr>
                <w:b/>
                <w:bCs/>
              </w:rPr>
              <w:t xml:space="preserve">Projected </w:t>
            </w:r>
            <w:r w:rsidRPr="005D4FA5">
              <w:rPr>
                <w:b/>
                <w:bCs/>
              </w:rPr>
              <w:t>Expenses</w:t>
            </w:r>
          </w:p>
        </w:tc>
        <w:tc>
          <w:tcPr>
            <w:tcW w:w="4320" w:type="dxa"/>
          </w:tcPr>
          <w:p w14:paraId="47CB88E6" w14:textId="38FFB09D" w:rsidR="008B3743" w:rsidRDefault="008B3743"/>
        </w:tc>
      </w:tr>
    </w:tbl>
    <w:p w14:paraId="1D5F9428" w14:textId="77777777" w:rsidR="008B3743" w:rsidRPr="005D4FA5" w:rsidRDefault="00000000">
      <w:pPr>
        <w:pStyle w:val="Heading2"/>
      </w:pPr>
      <w:r w:rsidRPr="005D4FA5">
        <w:t>Projected Revenue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B3743" w14:paraId="512C45AB" w14:textId="77777777">
        <w:tc>
          <w:tcPr>
            <w:tcW w:w="4320" w:type="dxa"/>
          </w:tcPr>
          <w:p w14:paraId="76C3843E" w14:textId="77777777" w:rsidR="008B3743" w:rsidRDefault="00000000">
            <w:r>
              <w:t>Revenue Category</w:t>
            </w:r>
          </w:p>
        </w:tc>
        <w:tc>
          <w:tcPr>
            <w:tcW w:w="4320" w:type="dxa"/>
          </w:tcPr>
          <w:p w14:paraId="45B523D4" w14:textId="77777777" w:rsidR="008B3743" w:rsidRDefault="00000000">
            <w:r>
              <w:t>Amount ($)</w:t>
            </w:r>
          </w:p>
        </w:tc>
      </w:tr>
      <w:tr w:rsidR="008B3743" w14:paraId="4E3B5514" w14:textId="77777777">
        <w:tc>
          <w:tcPr>
            <w:tcW w:w="4320" w:type="dxa"/>
          </w:tcPr>
          <w:p w14:paraId="2A79A02B" w14:textId="77777777" w:rsidR="008B3743" w:rsidRDefault="00000000">
            <w:r>
              <w:t>Gross Receipts</w:t>
            </w:r>
          </w:p>
        </w:tc>
        <w:tc>
          <w:tcPr>
            <w:tcW w:w="4320" w:type="dxa"/>
          </w:tcPr>
          <w:p w14:paraId="17024C71" w14:textId="77777777" w:rsidR="008B3743" w:rsidRDefault="008B3743"/>
        </w:tc>
      </w:tr>
      <w:tr w:rsidR="008B3743" w14:paraId="28392BD0" w14:textId="77777777">
        <w:tc>
          <w:tcPr>
            <w:tcW w:w="4320" w:type="dxa"/>
          </w:tcPr>
          <w:p w14:paraId="5C57E60E" w14:textId="77777777" w:rsidR="008B3743" w:rsidRDefault="00000000">
            <w:r>
              <w:t>Auction Proceeds</w:t>
            </w:r>
          </w:p>
        </w:tc>
        <w:tc>
          <w:tcPr>
            <w:tcW w:w="4320" w:type="dxa"/>
          </w:tcPr>
          <w:p w14:paraId="332186B2" w14:textId="77777777" w:rsidR="008B3743" w:rsidRDefault="008B3743"/>
        </w:tc>
      </w:tr>
      <w:tr w:rsidR="008B3743" w14:paraId="240EB29A" w14:textId="77777777">
        <w:tc>
          <w:tcPr>
            <w:tcW w:w="4320" w:type="dxa"/>
          </w:tcPr>
          <w:p w14:paraId="3452998A" w14:textId="77777777" w:rsidR="008B3743" w:rsidRDefault="00000000">
            <w:r>
              <w:t>Cash Contributions</w:t>
            </w:r>
          </w:p>
        </w:tc>
        <w:tc>
          <w:tcPr>
            <w:tcW w:w="4320" w:type="dxa"/>
          </w:tcPr>
          <w:p w14:paraId="5FD907D7" w14:textId="77777777" w:rsidR="008B3743" w:rsidRDefault="008B3743"/>
        </w:tc>
      </w:tr>
      <w:tr w:rsidR="008B3743" w14:paraId="61AFE6ED" w14:textId="77777777">
        <w:tc>
          <w:tcPr>
            <w:tcW w:w="4320" w:type="dxa"/>
          </w:tcPr>
          <w:p w14:paraId="62E67C35" w14:textId="77777777" w:rsidR="008B3743" w:rsidRDefault="00000000">
            <w:r>
              <w:t>Non‑Cash Contributions (FMV)</w:t>
            </w:r>
          </w:p>
        </w:tc>
        <w:tc>
          <w:tcPr>
            <w:tcW w:w="4320" w:type="dxa"/>
          </w:tcPr>
          <w:p w14:paraId="3F37FB49" w14:textId="77777777" w:rsidR="008B3743" w:rsidRDefault="008B3743"/>
        </w:tc>
      </w:tr>
      <w:tr w:rsidR="008B3743" w14:paraId="64EBE884" w14:textId="77777777">
        <w:tc>
          <w:tcPr>
            <w:tcW w:w="4320" w:type="dxa"/>
          </w:tcPr>
          <w:p w14:paraId="343AEFE9" w14:textId="159F34CD" w:rsidR="008B3743" w:rsidRPr="005D4FA5" w:rsidRDefault="00000000">
            <w:pPr>
              <w:rPr>
                <w:b/>
                <w:bCs/>
              </w:rPr>
            </w:pPr>
            <w:r w:rsidRPr="005D4FA5">
              <w:rPr>
                <w:b/>
                <w:bCs/>
              </w:rPr>
              <w:t xml:space="preserve">Total </w:t>
            </w:r>
            <w:r w:rsidR="005D4FA5" w:rsidRPr="005D4FA5">
              <w:rPr>
                <w:b/>
                <w:bCs/>
              </w:rPr>
              <w:t xml:space="preserve">Projected </w:t>
            </w:r>
            <w:r w:rsidRPr="005D4FA5">
              <w:rPr>
                <w:b/>
                <w:bCs/>
              </w:rPr>
              <w:t>Revenue</w:t>
            </w:r>
          </w:p>
        </w:tc>
        <w:tc>
          <w:tcPr>
            <w:tcW w:w="4320" w:type="dxa"/>
          </w:tcPr>
          <w:p w14:paraId="54128101" w14:textId="4C9987E8" w:rsidR="008B3743" w:rsidRDefault="008B3743"/>
        </w:tc>
      </w:tr>
    </w:tbl>
    <w:p w14:paraId="4943F209" w14:textId="77777777" w:rsidR="008B3743" w:rsidRDefault="00000000">
      <w:pPr>
        <w:pStyle w:val="Heading2"/>
      </w:pPr>
      <w:r>
        <w:t>Compliance &amp; Regulatory Questions</w:t>
      </w:r>
    </w:p>
    <w:p w14:paraId="4EA91431" w14:textId="77777777" w:rsidR="008B3743" w:rsidRDefault="00000000">
      <w:r>
        <w:t xml:space="preserve">☐ This fundraiser includes a raffle and will comply with NC raffle laws  </w:t>
      </w:r>
    </w:p>
    <w:p w14:paraId="47787C3C" w14:textId="77777777" w:rsidR="008B3743" w:rsidRDefault="00000000">
      <w:r>
        <w:t xml:space="preserve">☐ This fundraiser includes an auction  </w:t>
      </w:r>
    </w:p>
    <w:p w14:paraId="7442DADE" w14:textId="61471357" w:rsidR="008B3743" w:rsidRDefault="00000000">
      <w:r>
        <w:t xml:space="preserve">☐ </w:t>
      </w:r>
      <w:r w:rsidR="005D4FA5">
        <w:t>Va</w:t>
      </w:r>
      <w:r>
        <w:t>lue</w:t>
      </w:r>
      <w:r w:rsidR="005D4FA5">
        <w:t xml:space="preserve"> of all cash and noncash prizes w</w:t>
      </w:r>
      <w:r>
        <w:t xml:space="preserve">ill be documented  </w:t>
      </w:r>
    </w:p>
    <w:p w14:paraId="43D36505" w14:textId="36F14DA7" w:rsidR="008B3743" w:rsidRDefault="00000000">
      <w:r>
        <w:t xml:space="preserve">☐ Fair market value of </w:t>
      </w:r>
      <w:r w:rsidR="005D4FA5">
        <w:t xml:space="preserve">all </w:t>
      </w:r>
      <w:r>
        <w:t xml:space="preserve">donated items will be recorded  </w:t>
      </w:r>
    </w:p>
    <w:p w14:paraId="1ECE3DEF" w14:textId="77777777" w:rsidR="008B3743" w:rsidRDefault="00000000">
      <w:pPr>
        <w:pStyle w:val="Heading2"/>
      </w:pPr>
      <w:r>
        <w:t>501(c)(5) Disclosure &amp; Attestation</w:t>
      </w:r>
    </w:p>
    <w:p w14:paraId="692AB77D" w14:textId="77777777" w:rsidR="008B3743" w:rsidRDefault="00000000">
      <w:r>
        <w:t>Initial each statement:</w:t>
      </w:r>
    </w:p>
    <w:p w14:paraId="26CE230F" w14:textId="77777777" w:rsidR="008B3743" w:rsidRDefault="00000000">
      <w:r>
        <w:t>______ SEANC is a 501(c)(5) labor organization and not a 501(c)(3) charitable organization.</w:t>
      </w:r>
    </w:p>
    <w:p w14:paraId="4D23B876" w14:textId="77777777" w:rsidR="008B3743" w:rsidRDefault="00000000">
      <w:r>
        <w:t>______ Contributions to SEANC are not tax‑deductible charitable donations.</w:t>
      </w:r>
    </w:p>
    <w:p w14:paraId="6E6861AE" w14:textId="77777777" w:rsidR="008B3743" w:rsidRDefault="00000000">
      <w:r>
        <w:t>______ The district will clearly communicate this distinction when soliciting donations.</w:t>
      </w:r>
    </w:p>
    <w:p w14:paraId="35782FBF" w14:textId="30059373" w:rsidR="008B3743" w:rsidRDefault="00000000">
      <w:r>
        <w:t xml:space="preserve">______ The district will maintain accurate records of </w:t>
      </w:r>
      <w:r w:rsidR="00572DB9">
        <w:t xml:space="preserve">all </w:t>
      </w:r>
      <w:r>
        <w:t>funds raised and expenses.</w:t>
      </w:r>
    </w:p>
    <w:p w14:paraId="5ECC7CA4" w14:textId="77777777" w:rsidR="008B3743" w:rsidRDefault="00000000">
      <w:pPr>
        <w:pStyle w:val="Heading2"/>
      </w:pPr>
      <w:r>
        <w:t>Signatures</w:t>
      </w:r>
    </w:p>
    <w:p w14:paraId="65D679A4" w14:textId="77777777" w:rsidR="008B3743" w:rsidRDefault="00000000">
      <w:r>
        <w:t>District Chairperson (Print): __________________________</w:t>
      </w:r>
    </w:p>
    <w:p w14:paraId="70056F27" w14:textId="77777777" w:rsidR="008B3743" w:rsidRDefault="00000000">
      <w:r>
        <w:t>Signature: ______________________________   Date: __________</w:t>
      </w:r>
    </w:p>
    <w:p w14:paraId="1B861E8F" w14:textId="77777777" w:rsidR="008B3743" w:rsidRDefault="00000000">
      <w:r>
        <w:t>District Treasurer (Print): __________________________</w:t>
      </w:r>
    </w:p>
    <w:p w14:paraId="034F234D" w14:textId="77777777" w:rsidR="008B3743" w:rsidRDefault="00000000">
      <w:r>
        <w:t>Signature: ______________________________   Date: __________</w:t>
      </w:r>
    </w:p>
    <w:p w14:paraId="0E0A022A" w14:textId="77777777" w:rsidR="008B3743" w:rsidRDefault="00000000">
      <w:pPr>
        <w:pStyle w:val="Heading2"/>
      </w:pPr>
      <w:r>
        <w:t>SEANC Approval</w:t>
      </w:r>
    </w:p>
    <w:p w14:paraId="3101B9C9" w14:textId="6C63F747" w:rsidR="008B3743" w:rsidRDefault="00000000">
      <w:r>
        <w:t>Chief Financial Officer: ______________________________</w:t>
      </w:r>
    </w:p>
    <w:p w14:paraId="2A412B2A" w14:textId="77777777" w:rsidR="008B3743" w:rsidRDefault="00000000">
      <w:r>
        <w:t>Signature: ______________________________   Date: __________</w:t>
      </w:r>
    </w:p>
    <w:p w14:paraId="21FF5A8E" w14:textId="77777777" w:rsidR="005708A7" w:rsidRDefault="005708A7" w:rsidP="005708A7">
      <w:pPr>
        <w:pStyle w:val="Heading1"/>
        <w:jc w:val="center"/>
      </w:pPr>
      <w:r>
        <w:lastRenderedPageBreak/>
        <w:t>SEANC District Fundraiser Approval – Instructions</w:t>
      </w:r>
    </w:p>
    <w:p w14:paraId="3B404AB7" w14:textId="77777777" w:rsidR="004A2B44" w:rsidRPr="004A2B44" w:rsidRDefault="004A2B44" w:rsidP="004A2B44"/>
    <w:p w14:paraId="5C41D107" w14:textId="77777777" w:rsidR="005708A7" w:rsidRDefault="005708A7" w:rsidP="005708A7">
      <w:r>
        <w:t>This form must be submitted to SEANC prior to conducting any district fundraiser. The request ensures compliance with SEANC policy, IRS guidelines, and North Carolina regulations.</w:t>
      </w:r>
    </w:p>
    <w:p w14:paraId="63FCD268" w14:textId="77777777" w:rsidR="005708A7" w:rsidRDefault="005708A7" w:rsidP="005708A7">
      <w:pPr>
        <w:pStyle w:val="Heading2"/>
      </w:pPr>
      <w:r>
        <w:t>When Approval is Required</w:t>
      </w:r>
    </w:p>
    <w:p w14:paraId="7520C9F4" w14:textId="77777777" w:rsidR="005708A7" w:rsidRDefault="005708A7" w:rsidP="005708A7">
      <w:r>
        <w:t>• Any fundraiser conducted in the name of SEANC or a SEANC district</w:t>
      </w:r>
    </w:p>
    <w:p w14:paraId="05F07E3F" w14:textId="77777777" w:rsidR="005708A7" w:rsidRDefault="005708A7" w:rsidP="005708A7">
      <w:r>
        <w:t>• Any event involving raffles, auctions, or prize drawings</w:t>
      </w:r>
    </w:p>
    <w:p w14:paraId="7627D9E0" w14:textId="77777777" w:rsidR="005708A7" w:rsidRDefault="005708A7" w:rsidP="005708A7">
      <w:r>
        <w:t>• Any solicitation of donations, sponsorships, or prizes</w:t>
      </w:r>
    </w:p>
    <w:p w14:paraId="71DE5FE8" w14:textId="77777777" w:rsidR="005708A7" w:rsidRDefault="005708A7" w:rsidP="005708A7">
      <w:pPr>
        <w:pStyle w:val="Heading2"/>
      </w:pPr>
      <w:r>
        <w:t>Required Attachments</w:t>
      </w:r>
    </w:p>
    <w:p w14:paraId="7B123918" w14:textId="77777777" w:rsidR="005708A7" w:rsidRDefault="005708A7" w:rsidP="005708A7">
      <w:r>
        <w:t>• District meeting minutes documenting discussion and vote approving the fundraiser</w:t>
      </w:r>
    </w:p>
    <w:p w14:paraId="05254AA1" w14:textId="77777777" w:rsidR="005708A7" w:rsidRDefault="005708A7" w:rsidP="005708A7">
      <w:r>
        <w:t>• List of prizes or auction items (if applicable)</w:t>
      </w:r>
    </w:p>
    <w:p w14:paraId="02ACAE2D" w14:textId="77777777" w:rsidR="005708A7" w:rsidRDefault="005708A7" w:rsidP="005708A7">
      <w:r>
        <w:t>• Any promotional materials referencing SEANC</w:t>
      </w:r>
    </w:p>
    <w:p w14:paraId="35A2A3DA" w14:textId="77777777" w:rsidR="005708A7" w:rsidRDefault="005708A7" w:rsidP="005708A7">
      <w:pPr>
        <w:pStyle w:val="Heading2"/>
      </w:pPr>
      <w:r>
        <w:t>Compliance Reminders</w:t>
      </w:r>
    </w:p>
    <w:p w14:paraId="3B74C22E" w14:textId="77777777" w:rsidR="005708A7" w:rsidRDefault="005708A7" w:rsidP="005708A7">
      <w:r>
        <w:t>SEANC is a 501(c)(5) labor organization. Contributions are not tax‑deductible as charitable contributions and districts must disclose this when requesting donations.</w:t>
      </w:r>
    </w:p>
    <w:p w14:paraId="094A4358" w14:textId="77777777" w:rsidR="005708A7" w:rsidRDefault="005708A7" w:rsidP="005708A7">
      <w:r>
        <w:t>Raffles must comply with North Carolina nonprofit raffle laws including prize limits, frequency restrictions, and proper record keeping.</w:t>
      </w:r>
    </w:p>
    <w:p w14:paraId="01063847" w14:textId="77777777" w:rsidR="005708A7" w:rsidRDefault="005708A7" w:rsidP="005708A7">
      <w:pPr>
        <w:pStyle w:val="Heading2"/>
      </w:pPr>
      <w:r>
        <w:t>Submission Process</w:t>
      </w:r>
    </w:p>
    <w:p w14:paraId="66A99CD6" w14:textId="77777777" w:rsidR="005708A7" w:rsidRDefault="005708A7" w:rsidP="005708A7">
      <w:r>
        <w:t>1. Complete the fundraiser request form.</w:t>
      </w:r>
    </w:p>
    <w:p w14:paraId="13F29B8E" w14:textId="77777777" w:rsidR="005708A7" w:rsidRDefault="005708A7" w:rsidP="005708A7">
      <w:r>
        <w:t>2. Attach required documentation.</w:t>
      </w:r>
    </w:p>
    <w:p w14:paraId="5D466569" w14:textId="77777777" w:rsidR="005708A7" w:rsidRDefault="005708A7" w:rsidP="005708A7">
      <w:r>
        <w:t>3. Submit to SEANC Finance for CFO approval before advertising or conducting the fundraiser.</w:t>
      </w:r>
    </w:p>
    <w:p w14:paraId="470F9CC7" w14:textId="77777777" w:rsidR="00E570DE" w:rsidRDefault="00E570DE"/>
    <w:sectPr w:rsidR="00E570DE" w:rsidSect="00572DB9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A139" w14:textId="77777777" w:rsidR="00340F21" w:rsidRDefault="00340F21">
      <w:pPr>
        <w:spacing w:after="0" w:line="240" w:lineRule="auto"/>
      </w:pPr>
      <w:r>
        <w:separator/>
      </w:r>
    </w:p>
  </w:endnote>
  <w:endnote w:type="continuationSeparator" w:id="0">
    <w:p w14:paraId="39AAA594" w14:textId="77777777" w:rsidR="00340F21" w:rsidRDefault="0034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B192" w14:textId="77777777" w:rsidR="00340F21" w:rsidRDefault="00340F21">
      <w:pPr>
        <w:spacing w:after="0" w:line="240" w:lineRule="auto"/>
      </w:pPr>
      <w:r>
        <w:separator/>
      </w:r>
    </w:p>
  </w:footnote>
  <w:footnote w:type="continuationSeparator" w:id="0">
    <w:p w14:paraId="19A4EF0E" w14:textId="77777777" w:rsidR="00340F21" w:rsidRDefault="00340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0527529">
    <w:abstractNumId w:val="8"/>
  </w:num>
  <w:num w:numId="2" w16cid:durableId="1872912356">
    <w:abstractNumId w:val="6"/>
  </w:num>
  <w:num w:numId="3" w16cid:durableId="1770345056">
    <w:abstractNumId w:val="5"/>
  </w:num>
  <w:num w:numId="4" w16cid:durableId="612131561">
    <w:abstractNumId w:val="4"/>
  </w:num>
  <w:num w:numId="5" w16cid:durableId="784613098">
    <w:abstractNumId w:val="7"/>
  </w:num>
  <w:num w:numId="6" w16cid:durableId="1551460467">
    <w:abstractNumId w:val="3"/>
  </w:num>
  <w:num w:numId="7" w16cid:durableId="1545101622">
    <w:abstractNumId w:val="2"/>
  </w:num>
  <w:num w:numId="8" w16cid:durableId="1151218837">
    <w:abstractNumId w:val="1"/>
  </w:num>
  <w:num w:numId="9" w16cid:durableId="160754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423"/>
    <w:rsid w:val="0015074B"/>
    <w:rsid w:val="0029639D"/>
    <w:rsid w:val="00326F90"/>
    <w:rsid w:val="00340F21"/>
    <w:rsid w:val="004A2B44"/>
    <w:rsid w:val="005708A7"/>
    <w:rsid w:val="00572DB9"/>
    <w:rsid w:val="005D4FA5"/>
    <w:rsid w:val="008B3743"/>
    <w:rsid w:val="00AA1D8D"/>
    <w:rsid w:val="00AD05AE"/>
    <w:rsid w:val="00B47730"/>
    <w:rsid w:val="00CB0664"/>
    <w:rsid w:val="00D4274C"/>
    <w:rsid w:val="00E570DE"/>
    <w:rsid w:val="00E822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029BF3"/>
  <w14:defaultImageDpi w14:val="300"/>
  <w15:docId w15:val="{112A4786-E4C2-49D0-967B-DACC06D7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558</Words>
  <Characters>3588</Characters>
  <Application>Microsoft Office Word</Application>
  <DocSecurity>0</DocSecurity>
  <Lines>79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Brenda Williams</cp:lastModifiedBy>
  <cp:revision>13</cp:revision>
  <dcterms:created xsi:type="dcterms:W3CDTF">2026-03-06T18:51:00Z</dcterms:created>
  <dcterms:modified xsi:type="dcterms:W3CDTF">2026-03-06T19:00:00Z</dcterms:modified>
  <cp:category/>
</cp:coreProperties>
</file>